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A3FD3">
      <w:pPr>
        <w:ind w:firstLine="2078" w:firstLineChars="575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龙南市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2025年赣南脐橙高品质栽培基地验收结果汇总表</w:t>
      </w:r>
      <w:bookmarkStart w:id="0" w:name="_GoBack"/>
      <w:bookmarkEnd w:id="0"/>
    </w:p>
    <w:p w14:paraId="62E07497">
      <w:pPr>
        <w:ind w:left="0" w:leftChars="0" w:firstLine="240" w:firstLineChars="1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县（市、区）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龙南市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填报人：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廖雨榕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联系方式：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0797-3517079</w:t>
      </w:r>
    </w:p>
    <w:tbl>
      <w:tblPr>
        <w:tblStyle w:val="33"/>
        <w:tblW w:w="12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78"/>
        <w:gridCol w:w="1826"/>
        <w:gridCol w:w="1260"/>
        <w:gridCol w:w="1050"/>
        <w:gridCol w:w="1028"/>
        <w:gridCol w:w="2072"/>
        <w:gridCol w:w="1955"/>
        <w:gridCol w:w="1313"/>
      </w:tblGrid>
      <w:tr w14:paraId="165E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A5519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66CA8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果园名称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7DA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具体地址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7A9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业主姓名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8EC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果园面积</w:t>
            </w:r>
          </w:p>
          <w:p w14:paraId="08B31A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（亩）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258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县级验收面积</w:t>
            </w:r>
          </w:p>
          <w:p w14:paraId="64247E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（亩）</w:t>
            </w:r>
          </w:p>
        </w:tc>
        <w:tc>
          <w:tcPr>
            <w:tcW w:w="5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19F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县级验收得分</w:t>
            </w:r>
          </w:p>
        </w:tc>
      </w:tr>
      <w:tr w14:paraId="38B7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245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FD5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5F4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147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A72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1F3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EA4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“检测指标”部分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A61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“基地建设情况”部分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4E6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总分</w:t>
            </w:r>
          </w:p>
        </w:tc>
      </w:tr>
      <w:tr w14:paraId="7146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FC3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682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一亩橙果园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7CE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桃江乡洒口村马槽山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BB2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蔡峰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51D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40A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A31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46.15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692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49.9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C1C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96.05</w:t>
            </w:r>
          </w:p>
        </w:tc>
      </w:tr>
      <w:tr w14:paraId="2B43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C88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6BB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卢志福果园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A7D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桃江乡清源村下南山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5A0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卢志福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EA8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B77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65.26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85B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43.36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D24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46.7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DB4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90.06</w:t>
            </w:r>
          </w:p>
        </w:tc>
      </w:tr>
      <w:tr w14:paraId="3853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F09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DF0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廖连娣果园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A07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里仁镇均兴村曹岭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335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廖连娣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C2F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668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42.46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0D7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42.3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A31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C8C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86.8</w:t>
            </w:r>
          </w:p>
        </w:tc>
      </w:tr>
      <w:tr w14:paraId="7ECE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6D9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AF6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钟汉明果园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6A5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汶龙镇长坑口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C01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钟汉明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2C4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3AB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58.64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58C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41.06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512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A9E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87.06</w:t>
            </w:r>
          </w:p>
        </w:tc>
      </w:tr>
      <w:tr w14:paraId="1FB2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68B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E5D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蔡岳洋果园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555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程龙镇龙秀村西湖小组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27E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蔡岳洋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6D4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926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97.1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27A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47.825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660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49.8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3F6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97.625</w:t>
            </w:r>
          </w:p>
        </w:tc>
      </w:tr>
      <w:tr w14:paraId="30FB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874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7CE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石远旺果园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BD8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东江镇新华村下迳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0FF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石远旺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3D5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CB8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D7B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47.825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1D6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433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95.825</w:t>
            </w:r>
          </w:p>
        </w:tc>
      </w:tr>
      <w:tr w14:paraId="0846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36A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6E3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叶桂雄果园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510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渡江镇竹梓村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129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叶桂雄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02C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4C3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31.79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4BD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39.5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C3B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02D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</w:t>
            </w:r>
          </w:p>
        </w:tc>
      </w:tr>
    </w:tbl>
    <w:p w14:paraId="21BAD88B">
      <w:pPr>
        <w:snapToGrid w:val="0"/>
        <w:spacing w:line="240" w:lineRule="auto"/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注：“土壤有机质含量”和“土壤pH值”由市级提供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eastAsia="zh-CN"/>
        </w:rPr>
        <w:t>。</w:t>
      </w:r>
    </w:p>
    <w:p w14:paraId="75304FDB"/>
    <w:sectPr>
      <w:pgSz w:w="15840" w:h="12240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3B29FC"/>
    <w:rsid w:val="1E6037E4"/>
    <w:rsid w:val="28E042E2"/>
    <w:rsid w:val="29C7422F"/>
    <w:rsid w:val="34850DB0"/>
    <w:rsid w:val="44EE5712"/>
    <w:rsid w:val="450D7885"/>
    <w:rsid w:val="4FFC337E"/>
    <w:rsid w:val="64BC7047"/>
    <w:rsid w:val="6D9A555F"/>
    <w:rsid w:val="70C760B1"/>
    <w:rsid w:val="717007BD"/>
    <w:rsid w:val="752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473</Characters>
  <Lines>0</Lines>
  <Paragraphs>0</Paragraphs>
  <TotalTime>8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小可爱玖玖</cp:lastModifiedBy>
  <dcterms:modified xsi:type="dcterms:W3CDTF">2025-11-26T02:55:46Z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33433568942B4C55BA98619F2FC3933F_13</vt:lpwstr>
  </property>
  <property fmtid="{D5CDD505-2E9C-101B-9397-08002B2CF9AE}" pid="4" name="KSOTemplateDocerSaveRecord">
    <vt:lpwstr>eyJoZGlkIjoiN2I2NjVjNmMzMjkyM2M0ZDU4Y2RiYTIxMzA2YjBmZjUiLCJ1c2VySWQiOiI3MzM1NjE1ODMifQ==</vt:lpwstr>
  </property>
</Properties>
</file>